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Abby's Group -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tasty    </w:t>
      </w:r>
      <w:r>
        <w:t xml:space="preserve">   raise    </w:t>
      </w:r>
      <w:r>
        <w:t xml:space="preserve">   delicious    </w:t>
      </w:r>
      <w:r>
        <w:t xml:space="preserve">   beat    </w:t>
      </w:r>
      <w:r>
        <w:t xml:space="preserve">   degree    </w:t>
      </w:r>
      <w:r>
        <w:t xml:space="preserve">   textbook    </w:t>
      </w:r>
      <w:r>
        <w:t xml:space="preserve">   receive    </w:t>
      </w:r>
      <w:r>
        <w:t xml:space="preserve">   hopeless    </w:t>
      </w:r>
      <w:r>
        <w:t xml:space="preserve">   explain    </w:t>
      </w:r>
      <w:r>
        <w:t xml:space="preserve">   beginning    </w:t>
      </w:r>
      <w:r>
        <w:t xml:space="preserve">   aloud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Abby's Group - List 2</dc:title>
  <dcterms:created xsi:type="dcterms:W3CDTF">2021-10-11T00:30:37Z</dcterms:created>
  <dcterms:modified xsi:type="dcterms:W3CDTF">2021-10-11T00:30:37Z</dcterms:modified>
</cp:coreProperties>
</file>