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Abdomen Anatomy 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small intestine    </w:t>
      </w:r>
      <w:r>
        <w:t xml:space="preserve">   Large intestine    </w:t>
      </w:r>
      <w:r>
        <w:t xml:space="preserve">   Diaphragm    </w:t>
      </w:r>
      <w:r>
        <w:t xml:space="preserve">   jejunum    </w:t>
      </w:r>
      <w:r>
        <w:t xml:space="preserve">   cecum    </w:t>
      </w:r>
      <w:r>
        <w:t xml:space="preserve">   pharynx    </w:t>
      </w:r>
      <w:r>
        <w:t xml:space="preserve">   salivary glands    </w:t>
      </w:r>
      <w:r>
        <w:t xml:space="preserve">   anus    </w:t>
      </w:r>
      <w:r>
        <w:t xml:space="preserve">   rectum    </w:t>
      </w:r>
      <w:r>
        <w:t xml:space="preserve">   duodenum    </w:t>
      </w:r>
      <w:r>
        <w:t xml:space="preserve">   pancreas    </w:t>
      </w:r>
      <w:r>
        <w:t xml:space="preserve">   esophagus    </w:t>
      </w:r>
      <w:r>
        <w:t xml:space="preserve">   mouth    </w:t>
      </w:r>
      <w:r>
        <w:t xml:space="preserve">   colon    </w:t>
      </w:r>
      <w:r>
        <w:t xml:space="preserve">   liver    </w:t>
      </w:r>
      <w:r>
        <w:t xml:space="preserve">   gallbladder    </w:t>
      </w:r>
      <w:r>
        <w:t xml:space="preserve">   Ilium    </w:t>
      </w:r>
      <w:r>
        <w:t xml:space="preserve">   Spleen    </w:t>
      </w:r>
      <w:r>
        <w:t xml:space="preserve">   Stomach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Abdomen Anatomy Dogs</dc:title>
  <dcterms:created xsi:type="dcterms:W3CDTF">2021-10-11T00:30:31Z</dcterms:created>
  <dcterms:modified xsi:type="dcterms:W3CDTF">2021-10-11T00:30:31Z</dcterms:modified>
</cp:coreProperties>
</file>