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Abdomen and Thorax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grinding of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breathe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breathe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breathe rapidly and deeply, that leads to hyperventilation which leads to abnormal loss of carbon dioxide in the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Hypoxia (lack of oxygen) of suchseverity that can lead to permanent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Scarring of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Non-cancerous.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Obscure or unknown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Absence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Abdomen and Thorax Vocabulary</dc:title>
  <dcterms:created xsi:type="dcterms:W3CDTF">2021-10-11T00:29:39Z</dcterms:created>
  <dcterms:modified xsi:type="dcterms:W3CDTF">2021-10-11T00:29:39Z</dcterms:modified>
</cp:coreProperties>
</file>