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Abdominal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SUPERIOR MESENTERIC VEIN AND THE SPLENIC VEIN JOIN TO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PANCREAS IS THE MOST SUPERIOR/ POSTERIOR?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BLOOD VESSEL RUNS POSTERIOR TO THE SPLEEN?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vessel runs parallel to the IVC?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VESSEL SUPPLIES THE GALLBLADDER?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OUT- POUCHING AT THE NECK OF THE GALLBLADDER?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TRIANGULAR EXTENSION ON THE PANCREATIC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LIGAMENT SEPARATES THE CAUDATE LOBE FROM THE LEFT LOBE?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MAIN PANCREATIC 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LOBE IS THE QUADRATE LOBE FUNCTIONALLY PART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Cross Word</dc:title>
  <dcterms:created xsi:type="dcterms:W3CDTF">2021-10-11T00:30:33Z</dcterms:created>
  <dcterms:modified xsi:type="dcterms:W3CDTF">2021-10-11T00:30:33Z</dcterms:modified>
</cp:coreProperties>
</file>