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Abdominal Organs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quadrants    </w:t>
      </w:r>
      <w:r>
        <w:t xml:space="preserve">   borders    </w:t>
      </w:r>
      <w:r>
        <w:t xml:space="preserve">   gallbladder    </w:t>
      </w:r>
      <w:r>
        <w:t xml:space="preserve">   stomach    </w:t>
      </w:r>
      <w:r>
        <w:t xml:space="preserve">   intestine    </w:t>
      </w:r>
      <w:r>
        <w:t xml:space="preserve">   penis    </w:t>
      </w:r>
      <w:r>
        <w:t xml:space="preserve">   hoodie    </w:t>
      </w:r>
      <w:r>
        <w:t xml:space="preserve">   appendix    </w:t>
      </w:r>
      <w:r>
        <w:t xml:space="preserve">   rupture    </w:t>
      </w:r>
      <w:r>
        <w:t xml:space="preserve">   spleen    </w:t>
      </w:r>
      <w:r>
        <w:t xml:space="preserve">   pancreas    </w:t>
      </w:r>
      <w:r>
        <w:t xml:space="preserve">   kidney    </w:t>
      </w:r>
      <w:r>
        <w:t xml:space="preserve">   hernia    </w:t>
      </w:r>
      <w:r>
        <w:t xml:space="preserve">   contusion    </w:t>
      </w:r>
      <w:r>
        <w:t xml:space="preserve">   liver    </w:t>
      </w:r>
      <w:r>
        <w:t xml:space="preserve">   bladder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Abdominal Organs</dc:title>
  <dcterms:created xsi:type="dcterms:W3CDTF">2021-10-11T00:29:53Z</dcterms:created>
  <dcterms:modified xsi:type="dcterms:W3CDTF">2021-10-11T00:29:53Z</dcterms:modified>
</cp:coreProperties>
</file>