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Abdominal Pain in Pregnancy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Bowel movements that are infrequent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Fluid filled Sac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 be caused if oxytocin drip is increased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Stretching sensation that worsens with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Implantation outside of the uterus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False contractions that feel like mild menstural cramping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Tightening of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Unintended expulsion of an embroyo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 be caused by cocaine use or maternal hypertension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Rotation of more than 45 degrees along the long axis of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Impairment of bile flow from the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Benign tumor of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Collection of blood that results in tender swelling in muscle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Abdominal Pain in Pregnancy</dc:title>
  <dcterms:created xsi:type="dcterms:W3CDTF">2021-10-11T00:30:36Z</dcterms:created>
  <dcterms:modified xsi:type="dcterms:W3CDTF">2021-10-11T00:30:36Z</dcterms:modified>
</cp:coreProperties>
</file>