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Abdominal Sonography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form of aneurysms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passageway between an artery and a vein is known as an arteriovenous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Presence of pus in dilated collecting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benign tumor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Liver protein that maintains the amount of blood in the veins and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Sludge in the gallbladder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 within the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product of the breakdown of old red blood cells in which an excessive concentration in the serum causes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Calcification of all or part of the gallbladder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primary liver cancer in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Tumor of the pancreas that produces an excessive amount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bile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Out-pouching of the bladder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Congenital anomalies of the bile ducts that consist of cystic dilatations of the biliary ducts are called ______ cysts.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pancreatic juice, blood and necrotic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 in the gallbladder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Sonography</dc:title>
  <dcterms:created xsi:type="dcterms:W3CDTF">2021-10-11T00:30:02Z</dcterms:created>
  <dcterms:modified xsi:type="dcterms:W3CDTF">2021-10-11T00:30:02Z</dcterms:modified>
</cp:coreProperties>
</file>