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Abdominal and Testicular examination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Abnormal abdominal pulsations can indicate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hernia most prevalent in babies / multiparous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nine regions of the abdomen where the bladder is situated (not hypogastric)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organ most likely affected if spider angiomas are noted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 hypertension might indicate right cardiac failure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structure should be palpated during a testicular examination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Abdominal organ the size of your fist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Transverse stretching of the umbilicus in ascitis is referred to as a ________ umbilicus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positive fluid thrill test indicates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Area where pain from appendicitis is most often experienced:  right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movable mass might indicate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Sign of appendicitis when flexed right leg is rotated inwards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Sign of cholecystitis:  _______'s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Regions where kidneys could be palpated:  Right and left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Examination technique to follow inspection in the abdominal examination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most inferior arteries auscultated during abdominal examinations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During percussion, __________ might indicate a spastic colon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Cessation of abdominal respiratory movements might be caused by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Pain landmark of appendicitis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Normal sound elicited by percussion of the abdomen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Referred appendix pain in the lower left abdominal quadrant:  ________'s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Sign of appendicitis when right leg is slowly extended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Due to the sensitive nature of this organ it should not be palpated repeatedly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Twisting of the spermatic cord leading to severe pain:  Testicular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Organ adjacent to liver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Abdominal and Testicular examination</dc:title>
  <dcterms:created xsi:type="dcterms:W3CDTF">2021-10-11T00:30:09Z</dcterms:created>
  <dcterms:modified xsi:type="dcterms:W3CDTF">2021-10-11T00:30:09Z</dcterms:modified>
</cp:coreProperties>
</file>