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Abdominal palpation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landmark will baby reach at 24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does fundal height measuring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for the head being lowest in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line appearing on mother abdomen during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attitude of baby if the chin is on the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baby's head is freely movable of the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range can be added/subtracted to fatal height?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when the baby is presenting bottom first?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optimal position for baby during labour?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palpation helps determine fatal lie/position?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Abdominal palpation</dc:title>
  <dcterms:created xsi:type="dcterms:W3CDTF">2021-10-11T00:30:40Z</dcterms:created>
  <dcterms:modified xsi:type="dcterms:W3CDTF">2021-10-11T00:30:40Z</dcterms:modified>
</cp:coreProperties>
</file>