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Abdominopelvic Regions and Body Cavities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Region containing the spleen, colon, and left kidney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stomach, liver, and pancreas are located within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cranial cavity holds which main organ?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Cavity in which the heart and lungs are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Region housing small intestine, known as belly button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body cavity that is a fluid-filled space between the pleural membranes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cavity is located in the mediastinum?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Region located in the middle left of the abdomen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body cavities do humans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region in which the liver, gallbladder, right kidney, and small intestine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Region below the umbilical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Middle right abdominal body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cranial and spinal cavities can be referred to as the ______cavity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Separates the abdominopelvic and thoracic cavities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Cavity that encloses the bladder and reproductive organs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Abdominopelvic Regions and Body Cavities</dc:title>
  <dcterms:created xsi:type="dcterms:W3CDTF">2021-10-11T00:30:29Z</dcterms:created>
  <dcterms:modified xsi:type="dcterms:W3CDTF">2021-10-11T00:30:29Z</dcterms:modified>
</cp:coreProperties>
</file>