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Matt eat in the car after he was abducted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that Matt and Bonnie meet after school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abducted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the abductor left Matt's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Matt abducted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Baseball team that Bonnie went to watch when she found Matt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Matt go when he left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Matt rescued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Matt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 threw this at the kidnapper's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Matt and his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kidnapper leave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uniform did the abductor disguise himself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Matt's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Abduction</dc:title>
  <dcterms:created xsi:type="dcterms:W3CDTF">2021-10-11T00:29:27Z</dcterms:created>
  <dcterms:modified xsi:type="dcterms:W3CDTF">2021-10-11T00:29:27Z</dcterms:modified>
</cp:coreProperties>
</file>