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'Abdu'l-Bahá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Womit gewann Abdu'l-Baha viele Herzen der Menschen? Mit seiner...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Baha'u'llah ernannte Abdu'lBaha in seinem Testament zum Mittelpunkt des...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Abdu'l-Bahá war der wievielte Sohn Baha'u'llahs?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 heißt die Hauptstadt Frankreichs, die auch Abdu'l-Baha besuchte?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hieß die Ehefrau Abdu'l-Bahas?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hieß der älteste Enkelsohn Abdu'l-Bahas?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heißt die Stadt in Deutschland, in die Abdu'l-Baha 1913 reiste?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welcher Stadt Israels liegt Abdu'l-Baha begraben?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bedeutet der Name Abdu'l-Baha zu deutsch? ...Bahás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welche Stadt Österreichs reiste Abdu'l-Baha?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 verkündete seine Sendung in der Nacht von Abdu'l-Bahas Geburt?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'Abdu'l-Bahá</dc:title>
  <dcterms:created xsi:type="dcterms:W3CDTF">2021-10-10T23:49:53Z</dcterms:created>
  <dcterms:modified xsi:type="dcterms:W3CDTF">2021-10-10T23:49:53Z</dcterms:modified>
</cp:coreProperties>
</file>