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 Lincoln At 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letter of hope    </w:t>
      </w:r>
      <w:r>
        <w:t xml:space="preserve">   hope    </w:t>
      </w:r>
      <w:r>
        <w:t xml:space="preserve">   white house    </w:t>
      </w:r>
      <w:r>
        <w:t xml:space="preserve">   blackberry ink    </w:t>
      </w:r>
      <w:r>
        <w:t xml:space="preserve">   young Abe    </w:t>
      </w:r>
      <w:r>
        <w:t xml:space="preserve">   back in time    </w:t>
      </w:r>
      <w:r>
        <w:t xml:space="preserve">   Sam    </w:t>
      </w:r>
      <w:r>
        <w:t xml:space="preserve">   Willie    </w:t>
      </w:r>
      <w:r>
        <w:t xml:space="preserve">   Tad    </w:t>
      </w:r>
      <w:r>
        <w:t xml:space="preserve">   president    </w:t>
      </w:r>
      <w:r>
        <w:t xml:space="preserve">   treehouse    </w:t>
      </w:r>
      <w:r>
        <w:t xml:space="preserve">   washington dc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Lincoln At Last</dc:title>
  <dcterms:created xsi:type="dcterms:W3CDTF">2021-10-11T00:29:05Z</dcterms:created>
  <dcterms:modified xsi:type="dcterms:W3CDTF">2021-10-11T00:29:05Z</dcterms:modified>
</cp:coreProperties>
</file>