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Abe Lincoln Goes to Washington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engraved on Lincoln's wedding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name of Lincoln's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16th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Slang term for the southern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Slang term for the Northern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the war during Lincoln's presidency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Famous saying: "A _________ divided against itself cannot stand."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Abe Lincoln's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North's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Lincoln's most famous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Lincoln's hobby and 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South's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Critical issue Lincoln fought against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Abe Lincoln Goes to Washington</dc:title>
  <dcterms:created xsi:type="dcterms:W3CDTF">2021-10-11T00:29:29Z</dcterms:created>
  <dcterms:modified xsi:type="dcterms:W3CDTF">2021-10-11T00:29:29Z</dcterms:modified>
</cp:coreProperties>
</file>