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Abe Lincoln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Tophat    </w:t>
      </w:r>
      <w:r>
        <w:t xml:space="preserve">   Edward    </w:t>
      </w:r>
      <w:r>
        <w:t xml:space="preserve">   Todd    </w:t>
      </w:r>
      <w:r>
        <w:t xml:space="preserve">   Robert    </w:t>
      </w:r>
      <w:r>
        <w:t xml:space="preserve">   South    </w:t>
      </w:r>
      <w:r>
        <w:t xml:space="preserve">   North    </w:t>
      </w:r>
      <w:r>
        <w:t xml:space="preserve">   Lincoln    </w:t>
      </w:r>
      <w:r>
        <w:t xml:space="preserve">   Confederate    </w:t>
      </w:r>
      <w:r>
        <w:t xml:space="preserve">   Willie    </w:t>
      </w:r>
      <w:r>
        <w:t xml:space="preserve">   Slavery    </w:t>
      </w:r>
      <w:r>
        <w:t xml:space="preserve">   President    </w:t>
      </w:r>
      <w:r>
        <w:t xml:space="preserve">   Memorial    </w:t>
      </w:r>
      <w:r>
        <w:t xml:space="preserve">   Civil War    </w:t>
      </w:r>
      <w:r>
        <w:t xml:space="preserve">   Union    </w:t>
      </w:r>
      <w:r>
        <w:t xml:space="preserve">   Succeed    </w:t>
      </w:r>
      <w:r>
        <w:t xml:space="preserve">   Rushmore    </w:t>
      </w:r>
      <w:r>
        <w:t xml:space="preserve">   Penny    </w:t>
      </w:r>
      <w:r>
        <w:t xml:space="preserve">   Mary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 Lincoln Word Search</dc:title>
  <dcterms:created xsi:type="dcterms:W3CDTF">2021-10-11T00:30:24Z</dcterms:created>
  <dcterms:modified xsi:type="dcterms:W3CDTF">2021-10-11T00:30:24Z</dcterms:modified>
</cp:coreProperties>
</file>