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Abe Lincoln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Abe's very close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Abe loved reading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name for people that are close to you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Abe lived in this as a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place where one lives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Abraham Lincoln was the president of this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Abe would watch people ride this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Abe's worked as this before he became president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Something you wear on your 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Abe lived in the.....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large natural stream of water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Abraham longed to go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Abe worked and plowed on this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People that moved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state Abe was born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Abraham Lincoln was the 16th......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Another word for truthful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Abe's mother went through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Abe's sister was named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nickname for Abraham Lincoln</w:t>
            </w:r>
          </w:p>
        </w:tc>
      </w:tr>
    </w:tbl>
    <w:p>
      <w:pPr>
        <w:pStyle w:val="WordBankMedium"/>
      </w:pPr>
      <w:r>
        <w:t xml:space="preserve">   CABIN    </w:t>
      </w:r>
      <w:r>
        <w:t xml:space="preserve">   TRAVELERS    </w:t>
      </w:r>
      <w:r>
        <w:t xml:space="preserve">   BOOKS    </w:t>
      </w:r>
      <w:r>
        <w:t xml:space="preserve">   WILDERNESS    </w:t>
      </w:r>
      <w:r>
        <w:t xml:space="preserve">   RIVER    </w:t>
      </w:r>
      <w:r>
        <w:t xml:space="preserve">   HONEST    </w:t>
      </w:r>
      <w:r>
        <w:t xml:space="preserve">   HOME    </w:t>
      </w:r>
      <w:r>
        <w:t xml:space="preserve">   FAMILY    </w:t>
      </w:r>
      <w:r>
        <w:t xml:space="preserve">   FARM    </w:t>
      </w:r>
      <w:r>
        <w:t xml:space="preserve">   LAWYER    </w:t>
      </w:r>
      <w:r>
        <w:t xml:space="preserve">   ABE    </w:t>
      </w:r>
      <w:r>
        <w:t xml:space="preserve">   PRESIDENT    </w:t>
      </w:r>
      <w:r>
        <w:t xml:space="preserve">   JACK    </w:t>
      </w:r>
      <w:r>
        <w:t xml:space="preserve">   HORSE    </w:t>
      </w:r>
      <w:r>
        <w:t xml:space="preserve">   KENTUCKY    </w:t>
      </w:r>
      <w:r>
        <w:t xml:space="preserve">   SARAH    </w:t>
      </w:r>
      <w:r>
        <w:t xml:space="preserve">   SCHOOL    </w:t>
      </w:r>
      <w:r>
        <w:t xml:space="preserve">   DEATH    </w:t>
      </w:r>
      <w:r>
        <w:t xml:space="preserve">   AMERICA    </w:t>
      </w:r>
      <w:r>
        <w:t xml:space="preserve">   HAT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Abe Lincoln</dc:title>
  <dcterms:created xsi:type="dcterms:W3CDTF">2021-10-11T00:29:57Z</dcterms:created>
  <dcterms:modified xsi:type="dcterms:W3CDTF">2021-10-11T00:29:57Z</dcterms:modified>
</cp:coreProperties>
</file>