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 Lincoln's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work    </w:t>
      </w:r>
      <w:r>
        <w:t xml:space="preserve">   world    </w:t>
      </w:r>
      <w:r>
        <w:t xml:space="preserve">   nurse    </w:t>
      </w:r>
      <w:r>
        <w:t xml:space="preserve">   dirty    </w:t>
      </w:r>
      <w:r>
        <w:t xml:space="preserve">   hurry    </w:t>
      </w:r>
      <w:r>
        <w:t xml:space="preserve">   person    </w:t>
      </w:r>
      <w:r>
        <w:t xml:space="preserve">   germs    </w:t>
      </w:r>
      <w:r>
        <w:t xml:space="preserve">   thirsty    </w:t>
      </w:r>
      <w:r>
        <w:t xml:space="preserve">   worth    </w:t>
      </w:r>
      <w:r>
        <w:t xml:space="preserve">   purple    </w:t>
      </w:r>
      <w:r>
        <w:t xml:space="preserve">   verse    </w:t>
      </w:r>
      <w:r>
        <w:t xml:space="preserve">   serve    </w:t>
      </w:r>
      <w:r>
        <w:t xml:space="preserve">   squirt    </w:t>
      </w:r>
      <w:r>
        <w:t xml:space="preserve">   worry    </w:t>
      </w:r>
      <w:r>
        <w:t xml:space="preserve">   curve    </w:t>
      </w:r>
      <w:r>
        <w:t xml:space="preserve">   burst    </w:t>
      </w:r>
      <w:r>
        <w:t xml:space="preserve">   merge    </w:t>
      </w:r>
      <w:r>
        <w:t xml:space="preserve">   birthday    </w:t>
      </w:r>
      <w:r>
        <w:t xml:space="preserve">   twirl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Lincoln's hat</dc:title>
  <dcterms:created xsi:type="dcterms:W3CDTF">2021-10-11T00:29:45Z</dcterms:created>
  <dcterms:modified xsi:type="dcterms:W3CDTF">2021-10-11T00:29:45Z</dcterms:modified>
</cp:coreProperties>
</file>