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Abecedario A-I</w:t>
      </w:r>
    </w:p>
    <w:p>
      <w:pPr>
        <w:pStyle w:val="Questions"/>
      </w:pPr>
      <w:r>
        <w:t xml:space="preserve">1. AVONI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EAGISLI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TEGNEAIB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IELHO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EEFANETL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SOYEDUNA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RRAOG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CAFO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CAAHNLC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ARINEGE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LCAAZBAA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OLARB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OUBH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LBEANAL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AACS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LROF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OHACOCELT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UEHSO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DODE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Abecedario A-I</dc:title>
  <dcterms:created xsi:type="dcterms:W3CDTF">2021-10-11T00:30:52Z</dcterms:created>
  <dcterms:modified xsi:type="dcterms:W3CDTF">2021-10-11T00:30:52Z</dcterms:modified>
</cp:coreProperties>
</file>