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Abeka: Sky/Astrology/Planets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astronomy    </w:t>
      </w:r>
      <w:r>
        <w:t xml:space="preserve">   axis    </w:t>
      </w:r>
      <w:r>
        <w:t xml:space="preserve">   chromosphere    </w:t>
      </w:r>
      <w:r>
        <w:t xml:space="preserve">   constellation    </w:t>
      </w:r>
      <w:r>
        <w:t xml:space="preserve">   corona    </w:t>
      </w:r>
      <w:r>
        <w:t xml:space="preserve">   crater    </w:t>
      </w:r>
      <w:r>
        <w:t xml:space="preserve">   earth    </w:t>
      </w:r>
      <w:r>
        <w:t xml:space="preserve">   eclipse    </w:t>
      </w:r>
      <w:r>
        <w:t xml:space="preserve">   jupiter    </w:t>
      </w:r>
      <w:r>
        <w:t xml:space="preserve">   lunar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photosphere    </w:t>
      </w:r>
      <w:r>
        <w:t xml:space="preserve">   revolution    </w:t>
      </w:r>
      <w:r>
        <w:t xml:space="preserve">   revolve    </w:t>
      </w:r>
      <w:r>
        <w:t xml:space="preserve">   rotation    </w:t>
      </w:r>
      <w:r>
        <w:t xml:space="preserve">   satellite    </w:t>
      </w:r>
      <w:r>
        <w:t xml:space="preserve">   saturn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Abeka: Sky/Astrology/Planets </dc:title>
  <dcterms:created xsi:type="dcterms:W3CDTF">2021-10-11T00:29:48Z</dcterms:created>
  <dcterms:modified xsi:type="dcterms:W3CDTF">2021-10-11T00:29:48Z</dcterms:modified>
</cp:coreProperties>
</file>