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Adam and Eve's second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beautiful quality did Abel develop?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Cain's works were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Abel use as an offering to Jehovah?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Adam and Eve were once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Jehovah's word is completely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flaming blade of a ______ turned continually.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Jehovah put to guard the entrance to the Garden of Eden?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Abel wanted to express his faith in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Abel offered the ______ of what he had.</w:t>
            </w:r>
          </w:p>
        </w:tc>
      </w:tr>
    </w:tbl>
    <w:p>
      <w:pPr>
        <w:pStyle w:val="WordBankSmall"/>
      </w:pPr>
      <w:r>
        <w:t xml:space="preserve">   Abel    </w:t>
      </w:r>
      <w:r>
        <w:t xml:space="preserve">   Perfect    </w:t>
      </w:r>
      <w:r>
        <w:t xml:space="preserve">   Faith    </w:t>
      </w:r>
      <w:r>
        <w:t xml:space="preserve">   Reliable    </w:t>
      </w:r>
      <w:r>
        <w:t xml:space="preserve">   Cherubs    </w:t>
      </w:r>
      <w:r>
        <w:t xml:space="preserve">   Sword    </w:t>
      </w:r>
      <w:r>
        <w:t xml:space="preserve">   Action    </w:t>
      </w:r>
      <w:r>
        <w:t xml:space="preserve">   Sheep    </w:t>
      </w:r>
      <w:r>
        <w:t xml:space="preserve">   Best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Abel</dc:title>
  <dcterms:created xsi:type="dcterms:W3CDTF">2021-10-11T00:29:43Z</dcterms:created>
  <dcterms:modified xsi:type="dcterms:W3CDTF">2021-10-11T00:29:43Z</dcterms:modified>
</cp:coreProperties>
</file>