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Abel's Island Vocabulary </w:t>
      </w:r>
    </w:p>
    <w:p>
      <w:pPr>
        <w:pStyle w:val="Questions"/>
      </w:pPr>
      <w:r>
        <w:t xml:space="preserve">1. MSORTAMEL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OYMNELAHCL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ADROFERELPIT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SEOCURSC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YIVVIACT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TENMIAR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BBEALMR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NETLPDDEYNOS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SLDEAIP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NTMOLOSNE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OILMEINSEST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EVULITR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STBOIAENT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AAEGTNCRIULW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DNTGAININ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Abel's Island Vocabulary </dc:title>
  <dcterms:created xsi:type="dcterms:W3CDTF">2021-10-11T00:30:01Z</dcterms:created>
  <dcterms:modified xsi:type="dcterms:W3CDTF">2021-10-11T00:30:01Z</dcterms:modified>
</cp:coreProperties>
</file>