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Aberfan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cwmpodd ar y pentref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canodd y plant mewn ysgol ar Dydd Gwener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Disaster ) mewn cymraeg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 mis digwiddodd y trychineb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yw enw y pentref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 fath o pentref ydy Aberfan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ydy ( NCB ) yn sefill 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 dydd roedd ef pan cwympodd y gwastraff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yw enw y Ysgol Gynradd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Pwy roedd yn gyfrifol am y digwiddiad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Aberfan</dc:title>
  <dcterms:created xsi:type="dcterms:W3CDTF">2021-10-11T00:30:12Z</dcterms:created>
  <dcterms:modified xsi:type="dcterms:W3CDTF">2021-10-11T00:30:12Z</dcterms:modified>
</cp:coreProperties>
</file>