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Abe`s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WARSAW GHETTO    </w:t>
      </w:r>
      <w:r>
        <w:t xml:space="preserve">   THE GHETTO    </w:t>
      </w:r>
      <w:r>
        <w:t xml:space="preserve">   SONDERKOMMANDO    </w:t>
      </w:r>
      <w:r>
        <w:t xml:space="preserve">   NAZIS    </w:t>
      </w:r>
      <w:r>
        <w:t xml:space="preserve">   KUTNO GHETTO    </w:t>
      </w:r>
      <w:r>
        <w:t xml:space="preserve">   KROSNIEWICE    </w:t>
      </w:r>
      <w:r>
        <w:t xml:space="preserve">   JOE GROSNACHT    </w:t>
      </w:r>
      <w:r>
        <w:t xml:space="preserve">   HOLOCAUST    </w:t>
      </w:r>
      <w:r>
        <w:t xml:space="preserve">   GUCIA    </w:t>
      </w:r>
      <w:r>
        <w:t xml:space="preserve">   ELLIE    </w:t>
      </w:r>
      <w:r>
        <w:t xml:space="preserve">   CONCENTRATION CAMPS    </w:t>
      </w:r>
      <w:r>
        <w:t xml:space="preserve">   HARDT CAMP    </w:t>
      </w:r>
      <w:r>
        <w:t xml:space="preserve">   DRETZ CAMP    </w:t>
      </w:r>
      <w:r>
        <w:t xml:space="preserve">   AUSCHWITZ    </w:t>
      </w:r>
      <w:r>
        <w:t xml:space="preserve">   ABRAM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Abe`s Story</dc:title>
  <dcterms:created xsi:type="dcterms:W3CDTF">2021-10-11T00:29:08Z</dcterms:created>
  <dcterms:modified xsi:type="dcterms:W3CDTF">2021-10-11T00:29:08Z</dcterms:modified>
</cp:coreProperties>
</file>