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Abhyasa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MALWARE    </w:t>
      </w:r>
      <w:r>
        <w:t xml:space="preserve">   FACEBOOK    </w:t>
      </w:r>
      <w:r>
        <w:t xml:space="preserve">   IBM    </w:t>
      </w:r>
      <w:r>
        <w:t xml:space="preserve">   SUMMIT    </w:t>
      </w:r>
      <w:r>
        <w:t xml:space="preserve">   GOOGLE    </w:t>
      </w:r>
      <w:r>
        <w:t xml:space="preserve">   PROLOG    </w:t>
      </w:r>
      <w:r>
        <w:t xml:space="preserve">   SECURITY    </w:t>
      </w:r>
      <w:r>
        <w:t xml:space="preserve">   CREEPERVIRUS    </w:t>
      </w:r>
      <w:r>
        <w:t xml:space="preserve">   NEXUS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Abhyasa</dc:title>
  <dcterms:created xsi:type="dcterms:W3CDTF">2021-10-11T00:30:08Z</dcterms:created>
  <dcterms:modified xsi:type="dcterms:W3CDTF">2021-10-11T00:30:08Z</dcterms:modified>
</cp:coreProperties>
</file>