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Abhyasa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computer virus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Trojan refers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Firewall is used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Languague for AI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 evil tag line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a web browser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web browser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search engine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Abhyasa</dc:title>
  <dcterms:created xsi:type="dcterms:W3CDTF">2021-10-11T00:30:10Z</dcterms:created>
  <dcterms:modified xsi:type="dcterms:W3CDTF">2021-10-11T00:30:10Z</dcterms:modified>
</cp:coreProperties>
</file>