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Abigail Adams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president of the united states and Abigail Adams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Abigail fought for  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sixth president of the united states and Abigail's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Abigail was strongly against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Abigail wrote over 3,000 _______ in her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lady to live in the White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Abigail was alive during what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Abigail loved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1st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on  printed materiel's  was called the __________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Adams profession was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Abigail was born in what month?</w:t>
            </w:r>
          </w:p>
        </w:tc>
      </w:tr>
    </w:tbl>
    <w:p>
      <w:pPr>
        <w:pStyle w:val="WordBankMedium"/>
      </w:pPr>
      <w:r>
        <w:t xml:space="preserve">   ABIGAILADAMS    </w:t>
      </w:r>
      <w:r>
        <w:t xml:space="preserve">   EDUCATION    </w:t>
      </w:r>
      <w:r>
        <w:t xml:space="preserve">   GEORGEWASHINGTON    </w:t>
      </w:r>
      <w:r>
        <w:t xml:space="preserve">   JOHNADAMS    </w:t>
      </w:r>
      <w:r>
        <w:t xml:space="preserve">   JOHNQUINCYADAMS    </w:t>
      </w:r>
      <w:r>
        <w:t xml:space="preserve">   Lawyer    </w:t>
      </w:r>
      <w:r>
        <w:t xml:space="preserve">   LETTERS    </w:t>
      </w:r>
      <w:r>
        <w:t xml:space="preserve">   NOVEMBER    </w:t>
      </w:r>
      <w:r>
        <w:t xml:space="preserve">   READ    </w:t>
      </w:r>
      <w:r>
        <w:t xml:space="preserve">   REVOLUTIONARY    </w:t>
      </w:r>
      <w:r>
        <w:t xml:space="preserve">   SLAVERY    </w:t>
      </w:r>
      <w:r>
        <w:t xml:space="preserve">  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 Adams Crossword Puzzle</dc:title>
  <dcterms:created xsi:type="dcterms:W3CDTF">2021-10-11T00:30:17Z</dcterms:created>
  <dcterms:modified xsi:type="dcterms:W3CDTF">2021-10-11T00:30:17Z</dcterms:modified>
</cp:coreProperties>
</file>