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Abigail Adams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MRS PRESIDENT    </w:t>
      </w:r>
      <w:r>
        <w:t xml:space="preserve">   JOHN ADAMS    </w:t>
      </w:r>
      <w:r>
        <w:t xml:space="preserve">   JOHN QUINCY    </w:t>
      </w:r>
      <w:r>
        <w:t xml:space="preserve">   BRAINTREE    </w:t>
      </w:r>
      <w:r>
        <w:t xml:space="preserve">   WEYMOUTH    </w:t>
      </w:r>
      <w:r>
        <w:t xml:space="preserve">   BOSTON MASSACRE    </w:t>
      </w:r>
      <w:r>
        <w:t xml:space="preserve">   WHITE HOUSE    </w:t>
      </w:r>
      <w:r>
        <w:t xml:space="preserve">   FIRST LADY    </w:t>
      </w:r>
      <w:r>
        <w:t xml:space="preserve">   REVOLUTIONARY WAR    </w:t>
      </w:r>
      <w:r>
        <w:t xml:space="preserve">   BOSTON TEA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 Adams </dc:title>
  <dcterms:created xsi:type="dcterms:W3CDTF">2021-10-11T00:29:48Z</dcterms:created>
  <dcterms:modified xsi:type="dcterms:W3CDTF">2021-10-11T00:29:48Z</dcterms:modified>
</cp:coreProperties>
</file>