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Abigail-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continuing even with obstacles or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Especific people choosed to govern a city or even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to place or put?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message delivered by telegraph and then sented in printed or written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another word for bend?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feel sorry for somebody, especially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another word for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save money, for example is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collection of written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another word for to go through or across?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Embarrassment or shame about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another word for climb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student or proffisional person in anthropology.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someone or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up high or to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colored picture as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breaks or cracks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in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word for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word for human?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another word for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Activities that contain expecific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feel and understand the power of sharing yur feelings and opinions to 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groups or crowds that are descendent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death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change to a different position or direction by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another word for to write, or draw?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Abigail- Cross Word Puzzle</dc:title>
  <dcterms:created xsi:type="dcterms:W3CDTF">2021-10-11T00:30:26Z</dcterms:created>
  <dcterms:modified xsi:type="dcterms:W3CDTF">2021-10-11T00:30:26Z</dcterms:modified>
</cp:coreProperties>
</file>