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Abigail Fillmore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major press story for Abigail was over a green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step-siblings Abigail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Abigail got money from the Library of Congress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Abigail Filmore's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Abigail was the first First Lady to ______ after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New York where the Filmore's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Town Abigail moved to in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Abigail's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Singer who Abigail invited to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Injury that Abigail suffered was to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occupation of Abigail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Abigail Filmore's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Indians Abigail attended a treaty signing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Fillmore</dc:title>
  <dcterms:created xsi:type="dcterms:W3CDTF">2021-10-11T00:30:36Z</dcterms:created>
  <dcterms:modified xsi:type="dcterms:W3CDTF">2021-10-11T00:30:36Z</dcterms:modified>
</cp:coreProperties>
</file>