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 &amp; Nabal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harsh    </w:t>
      </w:r>
      <w:r>
        <w:t xml:space="preserve">   evil    </w:t>
      </w:r>
      <w:r>
        <w:t xml:space="preserve">   scoundrel    </w:t>
      </w:r>
      <w:r>
        <w:t xml:space="preserve">   value    </w:t>
      </w:r>
      <w:r>
        <w:t xml:space="preserve">   honor    </w:t>
      </w:r>
      <w:r>
        <w:t xml:space="preserve">   angry    </w:t>
      </w:r>
      <w:r>
        <w:t xml:space="preserve">   army    </w:t>
      </w:r>
      <w:r>
        <w:t xml:space="preserve">   bowed down    </w:t>
      </w:r>
      <w:r>
        <w:t xml:space="preserve">   food    </w:t>
      </w:r>
      <w:r>
        <w:t xml:space="preserve">   gifts    </w:t>
      </w:r>
      <w:r>
        <w:t xml:space="preserve">   attack    </w:t>
      </w:r>
      <w:r>
        <w:t xml:space="preserve">   hungry    </w:t>
      </w:r>
      <w:r>
        <w:t xml:space="preserve">   Sheep    </w:t>
      </w:r>
      <w:r>
        <w:t xml:space="preserve">   Respect    </w:t>
      </w:r>
      <w:r>
        <w:t xml:space="preserve">   David    </w:t>
      </w:r>
      <w:r>
        <w:t xml:space="preserve">   Samuel    </w:t>
      </w:r>
      <w:r>
        <w:t xml:space="preserve">   Nabal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&amp; Nabal</dc:title>
  <dcterms:created xsi:type="dcterms:W3CDTF">2021-10-11T00:29:14Z</dcterms:created>
  <dcterms:modified xsi:type="dcterms:W3CDTF">2021-10-11T00:29:14Z</dcterms:modified>
</cp:coreProperties>
</file>