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Abigail Saves Nabal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Smart    </w:t>
      </w:r>
      <w:r>
        <w:t xml:space="preserve">   Maon    </w:t>
      </w:r>
      <w:r>
        <w:t xml:space="preserve">   Messenger    </w:t>
      </w:r>
      <w:r>
        <w:t xml:space="preserve">   Prosperous    </w:t>
      </w:r>
      <w:r>
        <w:t xml:space="preserve">   Carmel    </w:t>
      </w:r>
      <w:r>
        <w:t xml:space="preserve">   Sheep    </w:t>
      </w:r>
      <w:r>
        <w:t xml:space="preserve">   Donkey    </w:t>
      </w:r>
      <w:r>
        <w:t xml:space="preserve">   Honor    </w:t>
      </w:r>
      <w:r>
        <w:t xml:space="preserve">   Army    </w:t>
      </w:r>
      <w:r>
        <w:t xml:space="preserve">   Fool    </w:t>
      </w:r>
      <w:r>
        <w:t xml:space="preserve">   Share    </w:t>
      </w:r>
      <w:r>
        <w:t xml:space="preserve">   Meat    </w:t>
      </w:r>
      <w:r>
        <w:t xml:space="preserve">   Wine    </w:t>
      </w:r>
      <w:r>
        <w:t xml:space="preserve">   Bread    </w:t>
      </w:r>
      <w:r>
        <w:t xml:space="preserve">   David    </w:t>
      </w:r>
      <w:r>
        <w:t xml:space="preserve">   Nabal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Abigail Saves Nabal</dc:title>
  <dcterms:created xsi:type="dcterms:W3CDTF">2021-10-11T00:30:02Z</dcterms:created>
  <dcterms:modified xsi:type="dcterms:W3CDTF">2021-10-11T00:30:02Z</dcterms:modified>
</cp:coreProperties>
</file>