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able to change the speed and direction of responses accurately is what type of psychomotor 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other type of dexterity that is a psychomotor ability, it involves being able to make accurate hand/arm movements involving objects at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Speed of movement is a psychomotor ability that involves being able to make what kind of movements?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Finger dexterity is a psychomotor ability that involves being able to work with tiny object using what part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Flexing or stretching the trunk and back muscles is what type of flexibility-based gross motor ability?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Gross body co-ordination is a type of gross motor ability that is concerened with the organisation of several parts whilst doing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Gross body equilibrium is a gross motor ability that is concerned with being able to maintain balance using the internal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able to aim accurately at a small object is what type of psychomotor 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able to respond quickly to a stimulus is what psychomotor 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Trunk strength is a gross motor ability that involves the strength of which muscles in the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gross motor ability involves exerting force repeatedly over a long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strength is the gross motor ability concernd with that involves using energy effectively in short bursts?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ability usually involves the processing of information, making decisions and putting these decisions into 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type of gross motor ability involves the maximum strength that can be exerted upon an external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Response orientation is a psychomotor ability concerned with quickly choosing the what in which an action should be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ability usually involves movement and is related to physical fitness?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psychologist identified the two types of abilities?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able to make rapid flexig movements is what type of flexibility-based gross motor 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capacity to sustain maximum effort involving the cardiovascular system is what type of gross motor 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Multi-limb co-ordination is a psychomotor ability that involves being able to organise the movement of several what at a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Abilities</dc:title>
  <dcterms:created xsi:type="dcterms:W3CDTF">2021-10-11T00:29:26Z</dcterms:created>
  <dcterms:modified xsi:type="dcterms:W3CDTF">2021-10-11T00:29:26Z</dcterms:modified>
</cp:coreProperties>
</file>