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Abilities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warm hearted    </w:t>
      </w:r>
      <w:r>
        <w:t xml:space="preserve">   giving    </w:t>
      </w:r>
      <w:r>
        <w:t xml:space="preserve">   amazing    </w:t>
      </w:r>
      <w:r>
        <w:t xml:space="preserve">   polite    </w:t>
      </w:r>
      <w:r>
        <w:t xml:space="preserve">   exciting    </w:t>
      </w:r>
      <w:r>
        <w:t xml:space="preserve">   sweet    </w:t>
      </w:r>
      <w:r>
        <w:t xml:space="preserve">   happy    </w:t>
      </w:r>
      <w:r>
        <w:t xml:space="preserve">   cool    </w:t>
      </w:r>
      <w:r>
        <w:t xml:space="preserve">   awesome    </w:t>
      </w:r>
      <w:r>
        <w:t xml:space="preserve">   cheerful    </w:t>
      </w:r>
      <w:r>
        <w:t xml:space="preserve">   honest    </w:t>
      </w:r>
      <w:r>
        <w:t xml:space="preserve">   pal    </w:t>
      </w:r>
      <w:r>
        <w:t xml:space="preserve">   hello    </w:t>
      </w:r>
      <w:r>
        <w:t xml:space="preserve">   fun    </w:t>
      </w:r>
      <w:r>
        <w:t xml:space="preserve">   helpful    </w:t>
      </w:r>
      <w:r>
        <w:t xml:space="preserve">   sincere    </w:t>
      </w:r>
      <w:r>
        <w:t xml:space="preserve">   nice    </w:t>
      </w:r>
      <w:r>
        <w:t xml:space="preserve">   good listener    </w:t>
      </w:r>
      <w:r>
        <w:t xml:space="preserve">   sharing    </w:t>
      </w:r>
      <w:r>
        <w:t xml:space="preserve">   playing    </w:t>
      </w:r>
      <w:r>
        <w:t xml:space="preserve">   friendship    </w:t>
      </w:r>
      <w:r>
        <w:t xml:space="preserve">   welcoming    </w:t>
      </w:r>
      <w:r>
        <w:t xml:space="preserve">   kindness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Abilities Awareness Word Search</dc:title>
  <dcterms:created xsi:type="dcterms:W3CDTF">2021-10-11T00:30:05Z</dcterms:created>
  <dcterms:modified xsi:type="dcterms:W3CDTF">2021-10-11T00:30:05Z</dcterms:modified>
</cp:coreProperties>
</file>