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Ability Awareness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Family    </w:t>
      </w:r>
      <w:r>
        <w:t xml:space="preserve">   Fun    </w:t>
      </w:r>
      <w:r>
        <w:t xml:space="preserve">   Including    </w:t>
      </w:r>
      <w:r>
        <w:t xml:space="preserve">   Caring    </w:t>
      </w:r>
      <w:r>
        <w:t xml:space="preserve">   Kind    </w:t>
      </w:r>
      <w:r>
        <w:t xml:space="preserve">   Awareness    </w:t>
      </w:r>
      <w:r>
        <w:t xml:space="preserve">   Similar    </w:t>
      </w:r>
      <w:r>
        <w:t xml:space="preserve">   Friend    </w:t>
      </w:r>
      <w:r>
        <w:t xml:space="preserve">   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Ability Awareness Word Search </dc:title>
  <dcterms:created xsi:type="dcterms:W3CDTF">2021-10-11T00:30:00Z</dcterms:created>
  <dcterms:modified xsi:type="dcterms:W3CDTF">2021-10-11T00:30:00Z</dcterms:modified>
</cp:coreProperties>
</file>