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Abimelech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abimelech    </w:t>
      </w:r>
      <w:r>
        <w:t xml:space="preserve">   badguy    </w:t>
      </w:r>
      <w:r>
        <w:t xml:space="preserve">   brothers    </w:t>
      </w:r>
      <w:r>
        <w:t xml:space="preserve">   concubine    </w:t>
      </w:r>
      <w:r>
        <w:t xml:space="preserve">   convinced    </w:t>
      </w:r>
      <w:r>
        <w:t xml:space="preserve">   gideon    </w:t>
      </w:r>
      <w:r>
        <w:t xml:space="preserve">   interpretation    </w:t>
      </w:r>
      <w:r>
        <w:t xml:space="preserve">   israel    </w:t>
      </w:r>
      <w:r>
        <w:t xml:space="preserve">   jotham    </w:t>
      </w:r>
      <w:r>
        <w:t xml:space="preserve">   judge    </w:t>
      </w:r>
      <w:r>
        <w:t xml:space="preserve">   killer    </w:t>
      </w:r>
      <w:r>
        <w:t xml:space="preserve">   king    </w:t>
      </w:r>
      <w:r>
        <w:t xml:space="preserve">   manessah    </w:t>
      </w:r>
      <w:r>
        <w:t xml:space="preserve">   maniac    </w:t>
      </w:r>
      <w:r>
        <w:t xml:space="preserve">   millstone    </w:t>
      </w:r>
      <w:r>
        <w:t xml:space="preserve">   mountain    </w:t>
      </w:r>
      <w:r>
        <w:t xml:space="preserve">   power    </w:t>
      </w:r>
      <w:r>
        <w:t xml:space="preserve">   shechem    </w:t>
      </w:r>
      <w:r>
        <w:t xml:space="preserve">   stabbed    </w:t>
      </w:r>
      <w:r>
        <w:t xml:space="preserve">   vain    </w:t>
      </w:r>
      <w:r>
        <w:t xml:space="preserve">   years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Abimelech</dc:title>
  <dcterms:created xsi:type="dcterms:W3CDTF">2021-10-11T00:29:17Z</dcterms:created>
  <dcterms:modified xsi:type="dcterms:W3CDTF">2021-10-11T00:29:17Z</dcterms:modified>
</cp:coreProperties>
</file>