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Abiotic Cycles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Moisture from plants creating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in which  plants and other organisms use sunlight to synthesize foods from carbon dioxide and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chemical process which atmospheric nitrogen is assimilated into organic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decomposition with production of ammonia or ammonium of bacteria on nitrogenous organic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removal or loss of nitrogen or nitrogen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conversion of a vapor or gas to liquid?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in living organisms involving the intake of oxygen and the release of carbon dioxide?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Rain, snow,and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biological oxidation of ammonia or ammonium to nitrite followed by oxidation of nitrite to nitrate?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rapid chemical combustion of a substance with oxygen, involving the production of heat and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water draining from a surface, land, or building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to vapour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Abiotic Cycles Project </dc:title>
  <dcterms:created xsi:type="dcterms:W3CDTF">2021-10-11T00:29:28Z</dcterms:created>
  <dcterms:modified xsi:type="dcterms:W3CDTF">2021-10-11T00:29:28Z</dcterms:modified>
</cp:coreProperties>
</file>