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Abiotic and Biotic Factors</w:t>
      </w:r>
    </w:p>
    <w:p>
      <w:pPr>
        <w:pStyle w:val="Questions"/>
      </w:pPr>
      <w:r>
        <w:t xml:space="preserve">1. UAHNM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RBEA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TONAIMNU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IRURSQLE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OUHRG SEFCUE SSARG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GUCRAO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TRWEA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NHSLIGTU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SOCKR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XYNEOG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and Biotic Factors</dc:title>
  <dcterms:created xsi:type="dcterms:W3CDTF">2021-10-11T00:29:19Z</dcterms:created>
  <dcterms:modified xsi:type="dcterms:W3CDTF">2021-10-11T00:29:19Z</dcterms:modified>
</cp:coreProperties>
</file>