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Abiotic and Biotic Factors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seed you eat at a baseball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animal with scales that live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non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essential to life, 50 to 95 % of all bodies are made up of this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Substance that we breath 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things can be super bugs that can get you sick.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also known as a breeze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Biotic factors that have feathers.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farm animal that is normally black and white and produces milk.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helps photosynthesis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warm or cold it 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substance found on beaches that you can walk 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decaying matter found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Iron, Magnesium, Granite and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Covers most peoples yard.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areas average weather conditions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comes from sunlight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large plants that can bear fruit and shade.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Abiotic and Biotic Factors</dc:title>
  <dcterms:created xsi:type="dcterms:W3CDTF">2022-08-22T21:57:05Z</dcterms:created>
  <dcterms:modified xsi:type="dcterms:W3CDTF">2022-08-22T21:57:05Z</dcterms:modified>
</cp:coreProperties>
</file>