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Abiotic and Biotic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organisms response to the duration of day and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adapted to living in dry water scarce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Referring to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plants response to the direction of sunlight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 that feeds on dead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Collection of living and non living factors that interact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with the position and shape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that are active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Height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seasonal movement of animals from one area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Populations of different species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 that can not produce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direction a slope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Dead and decaying organic matter in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Abiotic and Biotic Factors</dc:title>
  <dcterms:created xsi:type="dcterms:W3CDTF">2021-10-11T00:29:55Z</dcterms:created>
  <dcterms:modified xsi:type="dcterms:W3CDTF">2021-10-11T00:29:55Z</dcterms:modified>
</cp:coreProperties>
</file>