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Abiotic or Biotic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Camel    </w:t>
      </w:r>
      <w:r>
        <w:t xml:space="preserve">   Cheetah    </w:t>
      </w:r>
      <w:r>
        <w:t xml:space="preserve">   climate    </w:t>
      </w:r>
      <w:r>
        <w:t xml:space="preserve">   cloud    </w:t>
      </w:r>
      <w:r>
        <w:t xml:space="preserve">   fire    </w:t>
      </w:r>
      <w:r>
        <w:t xml:space="preserve">   flowering plant    </w:t>
      </w:r>
      <w:r>
        <w:t xml:space="preserve">   gnu    </w:t>
      </w:r>
      <w:r>
        <w:t xml:space="preserve">   hyena    </w:t>
      </w:r>
      <w:r>
        <w:t xml:space="preserve">   lovebird    </w:t>
      </w:r>
      <w:r>
        <w:t xml:space="preserve">   maple tree    </w:t>
      </w:r>
      <w:r>
        <w:t xml:space="preserve">   meerkat    </w:t>
      </w:r>
      <w:r>
        <w:t xml:space="preserve">   moisture    </w:t>
      </w:r>
      <w:r>
        <w:t xml:space="preserve">   nutrients    </w:t>
      </w:r>
      <w:r>
        <w:t xml:space="preserve">   oak tree    </w:t>
      </w:r>
      <w:r>
        <w:t xml:space="preserve">   peony    </w:t>
      </w:r>
      <w:r>
        <w:t xml:space="preserve">   prairie dog    </w:t>
      </w:r>
      <w:r>
        <w:t xml:space="preserve">   quaking aspen    </w:t>
      </w:r>
      <w:r>
        <w:t xml:space="preserve">   quince    </w:t>
      </w:r>
      <w:r>
        <w:t xml:space="preserve">   rock    </w:t>
      </w:r>
      <w:r>
        <w:t xml:space="preserve">   sand    </w:t>
      </w:r>
      <w:r>
        <w:t xml:space="preserve">   soil    </w:t>
      </w:r>
      <w:r>
        <w:t xml:space="preserve">   storms    </w:t>
      </w:r>
      <w:r>
        <w:t xml:space="preserve">   sun flower    </w:t>
      </w:r>
      <w:r>
        <w:t xml:space="preserve">   sun light    </w:t>
      </w:r>
      <w:r>
        <w:t xml:space="preserve">   temperature    </w:t>
      </w:r>
      <w:r>
        <w:t xml:space="preserve">   Tiger    </w:t>
      </w:r>
      <w:r>
        <w:t xml:space="preserve">   volcanoes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or Biotic</dc:title>
  <dcterms:created xsi:type="dcterms:W3CDTF">2021-10-11T00:30:24Z</dcterms:created>
  <dcterms:modified xsi:type="dcterms:W3CDTF">2021-10-11T00:30:24Z</dcterms:modified>
</cp:coreProperties>
</file>