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Abiotiskie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Kas aug mitrās vietās?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 sauc organisma reakciju uz dienas garuma izmaiņām?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Kuri organismi nelabvēlīgos apstākļos ir mazaktīvi?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Klimatisks faktors kas sākās ar U burtu?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Fotofobais dzivnieks,kas dzīvo zem zemes?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Kā sauc nedzīvās dabas faktorus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Nosauciet abinieku ,kas ir poikiloterms?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Spilgtu gaismu nemīloši organismi?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Skābeklis vairumam organismu nepieciešams....?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Gaismas mīlošas sugas?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Abiotiskie faktori ietekmē sēklu....?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Kass dzīvo paaugstinātā temperatūrā?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Kuram organismam ir nemainīga ķermeņa temperatūra?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Kādu vietu dzivniekiem ir vasaras guļa?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Kas pilnīgi vai daļēji aug ūdenī?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Kas aug sausās,smilšainās vietās?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Kas dzīvo pazeminātā temperatūrā?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Organismi kuri nevar ilgstoši dzīvot tumsā?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Ēnu paciest spējīgas sugas?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Abiotiskie faktori ir vieni no .... faktoriem.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Kuru faktoru nosaka mērot makismumu, minimumu, periodiskumu un sezonalitāti?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Vairāku darbību pastiprināšanas faktori ir 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Kā sauc darbību, kurā organismam atdziestot dzīvibas procesi apstājas?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Organismu reakciju uz dienas garumu izmaiņām sauc par...?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Signāl faktors kas nosaka bioloģisko zvanu procesu virzienu?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Nosauciet heterotermo dzīvnieku ,  kas dzīvo mežā?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Kas aug sausās vietās, biezas lapas ar ūdens rezervēm?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Kas aug tuksnesī,dziļas saknes?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Abiotiskais faktors augsnes.............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Kas ir biogēnie elementi augiem?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Kādam organismam  temperatūra atkarīga no vides?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Abiotiskie faktori ir .... dabas radīti.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Kuram faktoram nosaka viļņu garumu, intensitāti, ilgumu?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Nosauc kukaini ,kam ir anabioze un tas ir zaļš?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Kas aug vidēji mitrās vietās?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Abiotiskie</dc:title>
  <dcterms:created xsi:type="dcterms:W3CDTF">2021-10-11T00:30:12Z</dcterms:created>
  <dcterms:modified xsi:type="dcterms:W3CDTF">2021-10-11T00:30:12Z</dcterms:modified>
</cp:coreProperties>
</file>