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Abi's Super Cool Personalised Crossword Puzzle - Enjoy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adjective used most to describe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CD Lucia was given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adjective used most to describe Lucia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of the modern extract in our English Language paper 2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"I'm not like other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Lucia's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description for our groupchat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will save our GCSE science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wave in the Electromagnetic Spectrum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escape room we did after our final GCSE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perfume Lucia always wears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superior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Friendships are strengthened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yell in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you introduced Lucia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Abi's Super Cool Personalised Crossword Puzzle - Enjoy :)</dc:title>
  <dcterms:created xsi:type="dcterms:W3CDTF">2021-10-11T00:30:14Z</dcterms:created>
  <dcterms:modified xsi:type="dcterms:W3CDTF">2021-10-11T00:30:14Z</dcterms:modified>
</cp:coreProperties>
</file>