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Abiyoyo 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ostracized    </w:t>
      </w:r>
      <w:r>
        <w:t xml:space="preserve">   cow    </w:t>
      </w:r>
      <w:r>
        <w:t xml:space="preserve">   sheep    </w:t>
      </w:r>
      <w:r>
        <w:t xml:space="preserve">   dance    </w:t>
      </w:r>
      <w:r>
        <w:t xml:space="preserve">   song    </w:t>
      </w:r>
      <w:r>
        <w:t xml:space="preserve">   disappear    </w:t>
      </w:r>
      <w:r>
        <w:t xml:space="preserve">   magician    </w:t>
      </w:r>
      <w:r>
        <w:t xml:space="preserve">   Tricks    </w:t>
      </w:r>
      <w:r>
        <w:t xml:space="preserve">   Storysong    </w:t>
      </w:r>
      <w:r>
        <w:t xml:space="preserve">   Ukelele    </w:t>
      </w:r>
      <w:r>
        <w:t xml:space="preserve">   Paw    </w:t>
      </w:r>
      <w:r>
        <w:t xml:space="preserve">   Son    </w:t>
      </w:r>
      <w:r>
        <w:t xml:space="preserve">   Abiyoyo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Abiyoyo O's </dc:title>
  <dcterms:created xsi:type="dcterms:W3CDTF">2021-10-11T00:30:30Z</dcterms:created>
  <dcterms:modified xsi:type="dcterms:W3CDTF">2021-10-11T00:30:30Z</dcterms:modified>
</cp:coreProperties>
</file>