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Able- Crossword | By: Kendall Henning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Able to be carried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unfastened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have money given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laughed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received the way it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a person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created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laundered or washed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imagined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fixed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Able- Crossword | By: Kendall Henning</dc:title>
  <dcterms:created xsi:type="dcterms:W3CDTF">2021-10-11T00:31:01Z</dcterms:created>
  <dcterms:modified xsi:type="dcterms:W3CDTF">2021-10-11T00:31:01Z</dcterms:modified>
</cp:coreProperties>
</file>