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desirable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feel you can accept or deal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be noticed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sweet or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can be beaten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adjust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trusted or believed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Words </dc:title>
  <dcterms:created xsi:type="dcterms:W3CDTF">2021-10-11T00:31:14Z</dcterms:created>
  <dcterms:modified xsi:type="dcterms:W3CDTF">2021-10-11T00:31:14Z</dcterms:modified>
</cp:coreProperties>
</file>