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be created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laughed at:amusing;funny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Capable of being easily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unfastened,taken apart, or separated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received the way it is; satisfactory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a person of honor; of high rank; worthy of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laundered or washed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imagined or thought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have money given back again</w:t>
            </w:r>
          </w:p>
        </w:tc>
      </w:tr>
    </w:tbl>
    <w:p>
      <w:pPr>
        <w:pStyle w:val="WordBankMedium"/>
      </w:pPr>
      <w:r>
        <w:t xml:space="preserve">   Acceptable    </w:t>
      </w:r>
      <w:r>
        <w:t xml:space="preserve">   Detachable    </w:t>
      </w:r>
      <w:r>
        <w:t xml:space="preserve">   Honorable     </w:t>
      </w:r>
      <w:r>
        <w:t xml:space="preserve">   Laughable    </w:t>
      </w:r>
      <w:r>
        <w:t xml:space="preserve">   portable    </w:t>
      </w:r>
      <w:r>
        <w:t xml:space="preserve">   Refundable    </w:t>
      </w:r>
      <w:r>
        <w:t xml:space="preserve">   Renewable    </w:t>
      </w:r>
      <w:r>
        <w:t xml:space="preserve">   Imaginable    </w:t>
      </w:r>
      <w:r>
        <w:t xml:space="preserve">   Repairable    </w:t>
      </w:r>
      <w:r>
        <w:t xml:space="preserve">   Washable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-Able</dc:title>
  <dcterms:created xsi:type="dcterms:W3CDTF">2021-10-10T23:46:59Z</dcterms:created>
  <dcterms:modified xsi:type="dcterms:W3CDTF">2021-10-10T23:46:59Z</dcterms:modified>
</cp:coreProperties>
</file>