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Able or 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Applicable    </w:t>
      </w:r>
      <w:r>
        <w:t xml:space="preserve">   Available    </w:t>
      </w:r>
      <w:r>
        <w:t xml:space="preserve">   Believable    </w:t>
      </w:r>
      <w:r>
        <w:t xml:space="preserve">   Changeable    </w:t>
      </w:r>
      <w:r>
        <w:t xml:space="preserve">   Edible    </w:t>
      </w:r>
      <w:r>
        <w:t xml:space="preserve">   Enjoyable    </w:t>
      </w:r>
      <w:r>
        <w:t xml:space="preserve">   Forcible    </w:t>
      </w:r>
      <w:r>
        <w:t xml:space="preserve">   Invincible    </w:t>
      </w:r>
      <w:r>
        <w:t xml:space="preserve">   Justifiable    </w:t>
      </w:r>
      <w:r>
        <w:t xml:space="preserve">   Legible    </w:t>
      </w:r>
      <w:r>
        <w:t xml:space="preserve">   Noticeable    </w:t>
      </w:r>
      <w:r>
        <w:t xml:space="preserve">   Rectifiable    </w:t>
      </w:r>
      <w:r>
        <w:t xml:space="preserve">   Reliable    </w:t>
      </w:r>
      <w:r>
        <w:t xml:space="preserve">   Vegetable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Able or ible</dc:title>
  <dcterms:created xsi:type="dcterms:W3CDTF">2021-10-11T00:29:41Z</dcterms:created>
  <dcterms:modified xsi:type="dcterms:W3CDTF">2021-10-11T00:29:41Z</dcterms:modified>
</cp:coreProperties>
</file>