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Able/ably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achievable    </w:t>
      </w:r>
      <w:r>
        <w:t xml:space="preserve">   unbelievably    </w:t>
      </w:r>
      <w:r>
        <w:t xml:space="preserve">   unbelievable    </w:t>
      </w:r>
      <w:r>
        <w:t xml:space="preserve">   believable    </w:t>
      </w:r>
      <w:r>
        <w:t xml:space="preserve">   sensibly    </w:t>
      </w:r>
      <w:r>
        <w:t xml:space="preserve">   sensible    </w:t>
      </w:r>
      <w:r>
        <w:t xml:space="preserve">   visible    </w:t>
      </w:r>
      <w:r>
        <w:t xml:space="preserve">   visibly    </w:t>
      </w:r>
      <w:r>
        <w:t xml:space="preserve">   terribly    </w:t>
      </w:r>
      <w:r>
        <w:t xml:space="preserve">   terrible    </w:t>
      </w:r>
      <w:r>
        <w:t xml:space="preserve">   horribly    </w:t>
      </w:r>
      <w:r>
        <w:t xml:space="preserve">   horrible    </w:t>
      </w:r>
      <w:r>
        <w:t xml:space="preserve">   possibly    </w:t>
      </w:r>
      <w:r>
        <w:t xml:space="preserve">   possible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Able/ably spellings</dc:title>
  <dcterms:created xsi:type="dcterms:W3CDTF">2021-10-11T00:30:37Z</dcterms:created>
  <dcterms:modified xsi:type="dcterms:W3CDTF">2021-10-11T00:30:37Z</dcterms:modified>
</cp:coreProperties>
</file>