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Abnormal/Psychological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Agoraphobia    </w:t>
      </w:r>
      <w:r>
        <w:t xml:space="preserve">   catatonic behavior    </w:t>
      </w:r>
      <w:r>
        <w:t xml:space="preserve">   comorbidity    </w:t>
      </w:r>
      <w:r>
        <w:t xml:space="preserve">   Delusion    </w:t>
      </w:r>
      <w:r>
        <w:t xml:space="preserve">   DID    </w:t>
      </w:r>
      <w:r>
        <w:t xml:space="preserve">   Dissociative Amnesia    </w:t>
      </w:r>
      <w:r>
        <w:t xml:space="preserve">   Dissociative Disorder    </w:t>
      </w:r>
      <w:r>
        <w:t xml:space="preserve">   Dysthymia    </w:t>
      </w:r>
      <w:r>
        <w:t xml:space="preserve">   Generalized Anxiety    </w:t>
      </w:r>
      <w:r>
        <w:t xml:space="preserve">   Hallucination    </w:t>
      </w:r>
      <w:r>
        <w:t xml:space="preserve">   Major Depression    </w:t>
      </w:r>
      <w:r>
        <w:t xml:space="preserve">   Mood Disorder    </w:t>
      </w:r>
      <w:r>
        <w:t xml:space="preserve">   OCD    </w:t>
      </w:r>
      <w:r>
        <w:t xml:space="preserve">   Phobic disorder    </w:t>
      </w:r>
      <w:r>
        <w:t xml:space="preserve">   Preparedness Theory    </w:t>
      </w:r>
      <w:r>
        <w:t xml:space="preserve">   S.A.D.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Abnormal/Psychological Disorders</dc:title>
  <dcterms:created xsi:type="dcterms:W3CDTF">2021-10-11T00:30:43Z</dcterms:created>
  <dcterms:modified xsi:type="dcterms:W3CDTF">2021-10-11T00:30:43Z</dcterms:modified>
</cp:coreProperties>
</file>