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Adolescence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Ringworm    </w:t>
      </w:r>
      <w:r>
        <w:t xml:space="preserve">   Scabies    </w:t>
      </w:r>
      <w:r>
        <w:t xml:space="preserve">   Lice    </w:t>
      </w:r>
      <w:r>
        <w:t xml:space="preserve">   Headache    </w:t>
      </w:r>
      <w:r>
        <w:t xml:space="preserve">   Stress    </w:t>
      </w:r>
      <w:r>
        <w:t xml:space="preserve">   Dentalcaries    </w:t>
      </w:r>
      <w:r>
        <w:t xml:space="preserve">   nightmares    </w:t>
      </w:r>
      <w:r>
        <w:t xml:space="preserve">   Aggressive    </w:t>
      </w:r>
      <w:r>
        <w:t xml:space="preserve">   Stomachpains    </w:t>
      </w:r>
      <w:r>
        <w:t xml:space="preserve">   PTSD    </w:t>
      </w:r>
      <w:r>
        <w:t xml:space="preserve">   Depression    </w:t>
      </w:r>
      <w:r>
        <w:t xml:space="preserve">   School Phobia    </w:t>
      </w:r>
      <w:r>
        <w:t xml:space="preserve">   Bullying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Adolescence Issues</dc:title>
  <dcterms:created xsi:type="dcterms:W3CDTF">2021-10-11T00:30:56Z</dcterms:created>
  <dcterms:modified xsi:type="dcterms:W3CDTF">2021-10-11T00:30:56Z</dcterms:modified>
</cp:coreProperties>
</file>